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bodily response to injury in which an affected area becomes red, hot and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eject saliva from the mouth to express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neck in front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muscular tube that leads from the cavity behind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 state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cns enclosed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oval endocrine gland 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deposits of lumpy fat within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third state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2021-10-11T16:16:59Z</dcterms:created>
  <dcterms:modified xsi:type="dcterms:W3CDTF">2021-10-11T16:16:59Z</dcterms:modified>
</cp:coreProperties>
</file>