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gram    </w:t>
      </w:r>
      <w:r>
        <w:t xml:space="preserve">   metric system    </w:t>
      </w:r>
      <w:r>
        <w:t xml:space="preserve">   weight    </w:t>
      </w:r>
      <w:r>
        <w:t xml:space="preserve">   accuracy    </w:t>
      </w:r>
      <w:r>
        <w:t xml:space="preserve">   repeat    </w:t>
      </w:r>
      <w:r>
        <w:t xml:space="preserve">   verify    </w:t>
      </w:r>
      <w:r>
        <w:t xml:space="preserve">   quantitative    </w:t>
      </w:r>
      <w:r>
        <w:t xml:space="preserve">   qualitative    </w:t>
      </w:r>
      <w:r>
        <w:t xml:space="preserve">   thermometer    </w:t>
      </w:r>
      <w:r>
        <w:t xml:space="preserve">   validate    </w:t>
      </w:r>
      <w:r>
        <w:t xml:space="preserve">   measurement    </w:t>
      </w:r>
      <w:r>
        <w:t xml:space="preserve">   estimation    </w:t>
      </w:r>
      <w:r>
        <w:t xml:space="preserve">   precision    </w:t>
      </w:r>
      <w:r>
        <w:t xml:space="preserve">   bar graph    </w:t>
      </w:r>
      <w:r>
        <w:t xml:space="preserve">   data table    </w:t>
      </w:r>
      <w:r>
        <w:t xml:space="preserve">   graph    </w:t>
      </w:r>
      <w:r>
        <w:t xml:space="preserve">   model    </w:t>
      </w:r>
      <w:r>
        <w:t xml:space="preserve">   axis    </w:t>
      </w:r>
      <w:r>
        <w:t xml:space="preserve">   volume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2021-10-11T16:18:04Z</dcterms:created>
  <dcterms:modified xsi:type="dcterms:W3CDTF">2021-10-11T16:18:04Z</dcterms:modified>
</cp:coreProperties>
</file>