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ion comprised of two or more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mutual attraction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writing the chemical symbol of an element by surrounding it with dots to indicate the number of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elementary particle consisting of a charge of negative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 of an atom, located in the outermost shell of the atom, that can be transferred to or shared with another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specialized structure occurring in most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representation of a substance using symbols for its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link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electrically charged atom or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positively charged elementary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atoms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elementary particle having no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Vocabulary:)</dc:title>
  <dcterms:created xsi:type="dcterms:W3CDTF">2021-10-11T16:18:37Z</dcterms:created>
  <dcterms:modified xsi:type="dcterms:W3CDTF">2021-10-11T16:18:37Z</dcterms:modified>
</cp:coreProperties>
</file>