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where the atoms share electrons through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covalent bond between two atoms in which electrons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chemical bond which has no positive or negative 'ends'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composed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specified division or portion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link between two atoms or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chemical bond between atoms in a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chemical bond in which three pairs of electrons are shared by two atoms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arrangement of chemical elements based on the periodic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of individuals assembled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bond in which two pairs of electrons are shared by two atoms in a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2021-10-11T16:17:35Z</dcterms:created>
  <dcterms:modified xsi:type="dcterms:W3CDTF">2021-10-11T16:17:35Z</dcterms:modified>
</cp:coreProperties>
</file>