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solid that forms from liquids during a chemical reaction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element that lacks most of the properties of metals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when energy is absorbed from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periodic table is organized into (rows)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material is one that can be pulled out,or drawn, into long wires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good conductors of heat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known as families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means salt forming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chemical bond formed when 2 atoms share electrons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can be hammered or rolled into flat sheets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when energy is released as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attraction between two oppositely charged ions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contain one or two letters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particles with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deterioration of a metal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substances that undergo the chemical change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new substance that forms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</dc:title>
  <dcterms:created xsi:type="dcterms:W3CDTF">2021-10-11T16:16:28Z</dcterms:created>
  <dcterms:modified xsi:type="dcterms:W3CDTF">2021-10-11T16:16:28Z</dcterms:modified>
</cp:coreProperties>
</file>