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kinetic    </w:t>
      </w:r>
      <w:r>
        <w:t xml:space="preserve">   snow    </w:t>
      </w:r>
      <w:r>
        <w:t xml:space="preserve">   melting point    </w:t>
      </w:r>
      <w:r>
        <w:t xml:space="preserve">   melting    </w:t>
      </w:r>
      <w:r>
        <w:t xml:space="preserve">   state    </w:t>
      </w:r>
      <w:r>
        <w:t xml:space="preserve">   deposition    </w:t>
      </w:r>
      <w:r>
        <w:t xml:space="preserve">   Sublimation    </w:t>
      </w:r>
      <w:r>
        <w:t xml:space="preserve">   density    </w:t>
      </w:r>
      <w:r>
        <w:t xml:space="preserve">   diffusion    </w:t>
      </w:r>
      <w:r>
        <w:t xml:space="preserve">   concentration    </w:t>
      </w:r>
      <w:r>
        <w:t xml:space="preserve">   pressure    </w:t>
      </w:r>
      <w:r>
        <w:t xml:space="preserve">   compressed    </w:t>
      </w:r>
      <w:r>
        <w:t xml:space="preserve">   particles    </w:t>
      </w:r>
      <w:r>
        <w:t xml:space="preserve">   heating    </w:t>
      </w:r>
      <w:r>
        <w:t xml:space="preserve">   freezing    </w:t>
      </w:r>
      <w:r>
        <w:t xml:space="preserve">   temperature    </w:t>
      </w:r>
      <w:r>
        <w:t xml:space="preserve">   boiling    </w:t>
      </w:r>
      <w:r>
        <w:t xml:space="preserve">   condensation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2021-10-11T16:18:33Z</dcterms:created>
  <dcterms:modified xsi:type="dcterms:W3CDTF">2021-10-11T16:18:33Z</dcterms:modified>
</cp:coreProperties>
</file>