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matter that can be observed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matter with a fixed volume and takes the shape of its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sink or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curved piece of glass that bends 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 that has no fixed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 of space taken by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matter with a fixed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colors of the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travels in waves and can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that has mass and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which another substance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substances that can not  be easily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substances that can be easily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bouncing back of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can be heard and is made by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that dissolves another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Vocbulary Review</dc:title>
  <dcterms:created xsi:type="dcterms:W3CDTF">2021-10-11T16:18:35Z</dcterms:created>
  <dcterms:modified xsi:type="dcterms:W3CDTF">2021-10-11T16:18:35Z</dcterms:modified>
</cp:coreProperties>
</file>