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CONSTRUCTIVE INTERFERNCE    </w:t>
      </w:r>
      <w:r>
        <w:t xml:space="preserve">   CONVECTION    </w:t>
      </w:r>
      <w:r>
        <w:t xml:space="preserve">   CREST    </w:t>
      </w:r>
      <w:r>
        <w:t xml:space="preserve">   DESTRUCIVE INTERFERENCE    </w:t>
      </w:r>
      <w:r>
        <w:t xml:space="preserve">   DIFFRACTION    </w:t>
      </w:r>
      <w:r>
        <w:t xml:space="preserve">   ELECTRICITY    </w:t>
      </w:r>
      <w:r>
        <w:t xml:space="preserve">   ELECTROMAGNETIC WAVES    </w:t>
      </w:r>
      <w:r>
        <w:t xml:space="preserve">   FREQUENCY    </w:t>
      </w:r>
      <w:r>
        <w:t xml:space="preserve">   INTERFERENCE    </w:t>
      </w:r>
      <w:r>
        <w:t xml:space="preserve">   MAGNETIC FIELD    </w:t>
      </w:r>
      <w:r>
        <w:t xml:space="preserve">   MECHANICAL WAVES    </w:t>
      </w:r>
      <w:r>
        <w:t xml:space="preserve">   MEDIUM    </w:t>
      </w:r>
      <w:r>
        <w:t xml:space="preserve">   PITCH    </w:t>
      </w:r>
      <w:r>
        <w:t xml:space="preserve">   RADIATION    </w:t>
      </w:r>
      <w:r>
        <w:t xml:space="preserve">   REFLECTION    </w:t>
      </w:r>
      <w:r>
        <w:t xml:space="preserve">   REFRACTION    </w:t>
      </w:r>
      <w:r>
        <w:t xml:space="preserve">   SOUND WAVES    </w:t>
      </w:r>
      <w:r>
        <w:t xml:space="preserve">   THERMAL ENERGY    </w:t>
      </w:r>
      <w:r>
        <w:t xml:space="preserve">   TRANSVERSE WAVES    </w:t>
      </w:r>
      <w:r>
        <w:t xml:space="preserve">   TROUGH    </w:t>
      </w:r>
      <w:r>
        <w:t xml:space="preserve">   WAVE    </w:t>
      </w:r>
      <w:r>
        <w:t xml:space="preserve">   WAVELENGTH    </w:t>
      </w:r>
      <w:r>
        <w:t xml:space="preserve">   CONDUCTION    </w:t>
      </w:r>
      <w:r>
        <w:t xml:space="preserve">   COMPRESSIONAL WAVES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Vocbulary</dc:title>
  <dcterms:created xsi:type="dcterms:W3CDTF">2021-10-11T16:18:23Z</dcterms:created>
  <dcterms:modified xsi:type="dcterms:W3CDTF">2021-10-11T16:18:23Z</dcterms:modified>
</cp:coreProperties>
</file>