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Vs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Hyde    </w:t>
      </w:r>
      <w:r>
        <w:t xml:space="preserve">   Jekyll    </w:t>
      </w:r>
      <w:r>
        <w:t xml:space="preserve">   Animalistic    </w:t>
      </w:r>
      <w:r>
        <w:t xml:space="preserve">   Ape    </w:t>
      </w:r>
      <w:r>
        <w:t xml:space="preserve">   Christianity    </w:t>
      </w:r>
      <w:r>
        <w:t xml:space="preserve">   Darwin    </w:t>
      </w:r>
      <w:r>
        <w:t xml:space="preserve">   Evolution    </w:t>
      </w:r>
      <w:r>
        <w:t xml:space="preserve">   God    </w:t>
      </w:r>
      <w:r>
        <w:t xml:space="preserve">   Religion    </w:t>
      </w:r>
      <w:r>
        <w:t xml:space="preserve">   Science    </w:t>
      </w:r>
      <w:r>
        <w:t xml:space="preserve">   Stevenson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Vs Religion</dc:title>
  <dcterms:created xsi:type="dcterms:W3CDTF">2021-10-11T16:17:38Z</dcterms:created>
  <dcterms:modified xsi:type="dcterms:W3CDTF">2021-10-11T16:17:38Z</dcterms:modified>
</cp:coreProperties>
</file>