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variable    </w:t>
      </w:r>
      <w:r>
        <w:t xml:space="preserve">   vibration    </w:t>
      </w:r>
      <w:r>
        <w:t xml:space="preserve">   amplitude    </w:t>
      </w:r>
      <w:r>
        <w:t xml:space="preserve">   wave    </w:t>
      </w:r>
      <w:r>
        <w:t xml:space="preserve">   wavelength    </w:t>
      </w:r>
      <w:r>
        <w:t xml:space="preserve">   transverse wave    </w:t>
      </w:r>
      <w:r>
        <w:t xml:space="preserve">   velocity    </w:t>
      </w:r>
      <w:r>
        <w:t xml:space="preserve">   reverberation    </w:t>
      </w:r>
      <w:r>
        <w:t xml:space="preserve">   reflect    </w:t>
      </w:r>
      <w:r>
        <w:t xml:space="preserve">   reflection    </w:t>
      </w:r>
      <w:r>
        <w:t xml:space="preserve">   prototype    </w:t>
      </w:r>
      <w:r>
        <w:t xml:space="preserve">   pulse    </w:t>
      </w:r>
      <w:r>
        <w:t xml:space="preserve">   property    </w:t>
      </w:r>
      <w:r>
        <w:t xml:space="preserve">   pitch    </w:t>
      </w:r>
      <w:r>
        <w:t xml:space="preserve">   noise    </w:t>
      </w:r>
      <w:r>
        <w:t xml:space="preserve">   mechanical wave    </w:t>
      </w:r>
      <w:r>
        <w:t xml:space="preserve">   longitudinal wave    </w:t>
      </w:r>
      <w:r>
        <w:t xml:space="preserve">   kinetic energy    </w:t>
      </w:r>
      <w:r>
        <w:t xml:space="preserve">   node    </w:t>
      </w:r>
      <w:r>
        <w:t xml:space="preserve">   trough    </w:t>
      </w:r>
      <w:r>
        <w:t xml:space="preserve">   frequency    </w:t>
      </w:r>
      <w:r>
        <w:t xml:space="preserve">   energy    </w:t>
      </w:r>
      <w:r>
        <w:t xml:space="preserve">   medium    </w:t>
      </w:r>
      <w:r>
        <w:t xml:space="preserve">   echo    </w:t>
      </w:r>
      <w:r>
        <w:t xml:space="preserve">   decibel    </w:t>
      </w:r>
      <w:r>
        <w:t xml:space="preserve">   crest    </w:t>
      </w:r>
      <w:r>
        <w:t xml:space="preserve">   compression wave    </w:t>
      </w:r>
      <w:r>
        <w:t xml:space="preserve">   brainstorm    </w:t>
      </w:r>
      <w:r>
        <w:t xml:space="preserve">   acoustics    </w:t>
      </w:r>
      <w:r>
        <w:t xml:space="preserve">   acoustic engineer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 Waves</dc:title>
  <dcterms:created xsi:type="dcterms:W3CDTF">2021-10-11T16:11:14Z</dcterms:created>
  <dcterms:modified xsi:type="dcterms:W3CDTF">2021-10-11T16:11:14Z</dcterms:modified>
</cp:coreProperties>
</file>