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quick back and 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Usable power that can be transferred or converted to different forms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bouncing back of waves off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one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in which the wave's medium is compressed in the same direction as the movement of the wave;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where a wave crosses its resting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back and forth pattern of motion that transfers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Waves Vocabulary</dc:title>
  <dcterms:created xsi:type="dcterms:W3CDTF">2021-10-11T16:18:31Z</dcterms:created>
  <dcterms:modified xsi:type="dcterms:W3CDTF">2021-10-11T16:18:31Z</dcterms:modified>
</cp:coreProperties>
</file>