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Waves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in which the medium is compressed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through which people make creative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used to measure the amplitude of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factor that limits what can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repeating and recognizable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usable power that can be transferred to different forms but can not be destroyed or created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mathematical relationship were if one variable increases the other decreases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that has to travel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regular pattern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height of the peaks above the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reflection of sound that bounces of a far away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in or soak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rate of something that repeats itself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point  where a wave crosses its resting line</w:t>
            </w:r>
          </w:p>
        </w:tc>
      </w:tr>
    </w:tbl>
    <w:p>
      <w:pPr>
        <w:pStyle w:val="WordBankMedium"/>
      </w:pPr>
      <w:r>
        <w:t xml:space="preserve">   Absorb    </w:t>
      </w:r>
      <w:r>
        <w:t xml:space="preserve">   acoustics    </w:t>
      </w:r>
      <w:r>
        <w:t xml:space="preserve">   energy    </w:t>
      </w:r>
      <w:r>
        <w:t xml:space="preserve">   decibel    </w:t>
      </w:r>
      <w:r>
        <w:t xml:space="preserve">   crest     </w:t>
      </w:r>
      <w:r>
        <w:t xml:space="preserve">   kinetic energy    </w:t>
      </w:r>
      <w:r>
        <w:t xml:space="preserve">   frequency    </w:t>
      </w:r>
      <w:r>
        <w:t xml:space="preserve">   amplitude    </w:t>
      </w:r>
      <w:r>
        <w:t xml:space="preserve">   inverse relationship    </w:t>
      </w:r>
      <w:r>
        <w:t xml:space="preserve">   compression wave    </w:t>
      </w:r>
      <w:r>
        <w:t xml:space="preserve">   Brainstorm    </w:t>
      </w:r>
      <w:r>
        <w:t xml:space="preserve">   medium    </w:t>
      </w:r>
      <w:r>
        <w:t xml:space="preserve">   mechanical wave    </w:t>
      </w:r>
      <w:r>
        <w:t xml:space="preserve">   pattern    </w:t>
      </w:r>
      <w:r>
        <w:t xml:space="preserve">   oscillation    </w:t>
      </w:r>
      <w:r>
        <w:t xml:space="preserve">   constraint    </w:t>
      </w:r>
      <w:r>
        <w:t xml:space="preserve">   Echo     </w:t>
      </w:r>
      <w:r>
        <w:t xml:space="preserve">   node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Waves crossword puzzle</dc:title>
  <dcterms:created xsi:type="dcterms:W3CDTF">2021-10-11T16:18:33Z</dcterms:created>
  <dcterms:modified xsi:type="dcterms:W3CDTF">2021-10-11T16:18:33Z</dcterms:modified>
</cp:coreProperties>
</file>