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Architect    </w:t>
      </w:r>
      <w:r>
        <w:t xml:space="preserve">   Astronomer    </w:t>
      </w:r>
      <w:r>
        <w:t xml:space="preserve">   Biochemist    </w:t>
      </w:r>
      <w:r>
        <w:t xml:space="preserve">   Biophysicist    </w:t>
      </w:r>
      <w:r>
        <w:t xml:space="preserve">   Biostatistician    </w:t>
      </w:r>
      <w:r>
        <w:t xml:space="preserve">   Civil engineer    </w:t>
      </w:r>
      <w:r>
        <w:t xml:space="preserve">   Cryobiologist    </w:t>
      </w:r>
      <w:r>
        <w:t xml:space="preserve">   Dietician    </w:t>
      </w:r>
      <w:r>
        <w:t xml:space="preserve">   Ecologist    </w:t>
      </w:r>
      <w:r>
        <w:t xml:space="preserve">   Immunologist    </w:t>
      </w:r>
      <w:r>
        <w:t xml:space="preserve">   Meteorologist    </w:t>
      </w:r>
      <w:r>
        <w:t xml:space="preserve">   Microbiologist    </w:t>
      </w:r>
      <w:r>
        <w:t xml:space="preserve">   Nanotechnologist    </w:t>
      </w:r>
      <w:r>
        <w:t xml:space="preserve">   Neurologist    </w:t>
      </w:r>
      <w:r>
        <w:t xml:space="preserve">   Pharmacist    </w:t>
      </w:r>
      <w:r>
        <w:t xml:space="preserve">   Physiotherapist    </w:t>
      </w:r>
      <w:r>
        <w:t xml:space="preserve">   Researcher    </w:t>
      </w:r>
      <w:r>
        <w:t xml:space="preserve">   Roboticist    </w:t>
      </w:r>
      <w:r>
        <w:t xml:space="preserve">   Toxicologist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Week!</dc:title>
  <dcterms:created xsi:type="dcterms:W3CDTF">2021-10-11T16:18:45Z</dcterms:created>
  <dcterms:modified xsi:type="dcterms:W3CDTF">2021-10-11T16:18:45Z</dcterms:modified>
</cp:coreProperties>
</file>