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Week 2 All About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Shape, size, color, or texture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number of protons and neutrons in a single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are made up of different types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an atom where the protons and neutrons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rings around the nucleus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much mass is in a specific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much space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elements link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atoms come together and share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that are all the same in a chunk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particles that can not be cut or divided into smaller pieces.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BOND    </w:t>
      </w:r>
      <w:r>
        <w:t xml:space="preserve">   Compound    </w:t>
      </w:r>
      <w:r>
        <w:t xml:space="preserve">   Density    </w:t>
      </w:r>
      <w:r>
        <w:t xml:space="preserve">   Electrons    </w:t>
      </w:r>
      <w:r>
        <w:t xml:space="preserve">   Element    </w:t>
      </w:r>
      <w:r>
        <w:t xml:space="preserve">   Mass    </w:t>
      </w:r>
      <w:r>
        <w:t xml:space="preserve">   Molecule    </w:t>
      </w:r>
      <w:r>
        <w:t xml:space="preserve">   Nucleus    </w:t>
      </w:r>
      <w:r>
        <w:t xml:space="preserve">   Property    </w:t>
      </w:r>
      <w:r>
        <w:t xml:space="preserve">   Shells    </w:t>
      </w:r>
      <w:r>
        <w:t xml:space="preserve">   Volume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Week 2 All About Matter</dc:title>
  <dcterms:created xsi:type="dcterms:W3CDTF">2021-10-11T16:18:24Z</dcterms:created>
  <dcterms:modified xsi:type="dcterms:W3CDTF">2021-10-11T16:18:24Z</dcterms:modified>
</cp:coreProperties>
</file>