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Centripetal Motion    </w:t>
      </w:r>
      <w:r>
        <w:t xml:space="preserve">   Circular Motion    </w:t>
      </w:r>
      <w:r>
        <w:t xml:space="preserve">   Force Pair    </w:t>
      </w:r>
      <w:r>
        <w:t xml:space="preserve">   Net Force    </w:t>
      </w:r>
      <w:r>
        <w:t xml:space="preserve">   Newton's First Law Of Motion    </w:t>
      </w:r>
      <w:r>
        <w:t xml:space="preserve">   Newton's Third Law Of Motion    </w:t>
      </w:r>
      <w:r>
        <w:t xml:space="preserve">   Momentum    </w:t>
      </w:r>
      <w:r>
        <w:t xml:space="preserve">   Unbalanced Force    </w:t>
      </w:r>
      <w:r>
        <w:t xml:space="preserve">   Inertia    </w:t>
      </w:r>
      <w:r>
        <w:t xml:space="preserve">   Balanced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Find</dc:title>
  <dcterms:created xsi:type="dcterms:W3CDTF">2021-10-11T16:17:47Z</dcterms:created>
  <dcterms:modified xsi:type="dcterms:W3CDTF">2021-10-11T16:17:47Z</dcterms:modified>
</cp:coreProperties>
</file>