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unit of heredity which is transferred from a parent to offspring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on of physical or mental characteristics genetically from one generation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pedigree chart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and visual appearance of the chromosomes in the cell nuclei of an organism or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homozygous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observable characteristics of an individual resulting from the interaction of its genotype with the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genetically determined characteristic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punnett 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threadlike structure of nucleic acids and protein found in the nucleus of most living cells, carrying genetic information in the form of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genes or heredity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offspring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 of new living organisms by combining genetic information from two individuals of different types (sexes)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child or 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self-replicating material which is present in nearly all living organisms as the main constituent of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square diagram that is composed of a grid of usually four boxes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diagram that shows the occurrence and appearance of phenotypes of a particular gene or organism and its ancestors from one generation to the next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karyotype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two identical alleles of a particular gene or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two different alleles of a particular gene or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DNA gene is damaged or changed in such a way as to alter the genetic message carried by that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heterozygous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Match</dc:title>
  <dcterms:created xsi:type="dcterms:W3CDTF">2021-10-11T16:18:56Z</dcterms:created>
  <dcterms:modified xsi:type="dcterms:W3CDTF">2021-10-11T16:18:56Z</dcterms:modified>
</cp:coreProperties>
</file>