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Scramble</w:t>
      </w:r>
    </w:p>
    <w:p>
      <w:pPr>
        <w:pStyle w:val="Questions"/>
      </w:pPr>
      <w:r>
        <w:t xml:space="preserve">1. CENSCEI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RTGIVAY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STTE BTUE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AIAPYCCT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NHLGET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STEINDY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MTXIEPENER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MRSGA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science    </w:t>
      </w:r>
      <w:r>
        <w:t xml:space="preserve">   gravity    </w:t>
      </w:r>
      <w:r>
        <w:t xml:space="preserve">   mass    </w:t>
      </w:r>
      <w:r>
        <w:t xml:space="preserve">   test tube    </w:t>
      </w:r>
      <w:r>
        <w:t xml:space="preserve">   capacity    </w:t>
      </w:r>
      <w:r>
        <w:t xml:space="preserve">   length    </w:t>
      </w:r>
      <w:r>
        <w:t xml:space="preserve">   mix    </w:t>
      </w:r>
      <w:r>
        <w:t xml:space="preserve">   density    </w:t>
      </w:r>
      <w:r>
        <w:t xml:space="preserve">   experiment    </w:t>
      </w:r>
      <w:r>
        <w:t xml:space="preserve">   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Scramble</dc:title>
  <dcterms:created xsi:type="dcterms:W3CDTF">2021-10-11T16:18:29Z</dcterms:created>
  <dcterms:modified xsi:type="dcterms:W3CDTF">2021-10-11T16:18:29Z</dcterms:modified>
</cp:coreProperties>
</file>