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Scramble</w:t>
      </w:r>
    </w:p>
    <w:p>
      <w:pPr>
        <w:pStyle w:val="Questions"/>
      </w:pPr>
      <w:r>
        <w:t xml:space="preserve">1. CELSL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LNAIAM OATIATPDAN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ITGNECES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ESRYLA FO TEH ETRAH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MLEACOUAGF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CLLE AMNREEMB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CUUSNEL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TIHENDEER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CIQREAUD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STRIAT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SMEOOSOHRMC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RTIBAEAC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TUANRLA IESLETCON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Scramble</dc:title>
  <dcterms:created xsi:type="dcterms:W3CDTF">2021-10-11T16:18:01Z</dcterms:created>
  <dcterms:modified xsi:type="dcterms:W3CDTF">2021-10-11T16:18:01Z</dcterms:modified>
</cp:coreProperties>
</file>