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pioneer species    </w:t>
      </w:r>
      <w:r>
        <w:t xml:space="preserve">   carrying capacity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limiting factor    </w:t>
      </w:r>
      <w:r>
        <w:t xml:space="preserve">   cooperation    </w:t>
      </w:r>
      <w:r>
        <w:t xml:space="preserve">   competition    </w:t>
      </w:r>
      <w:r>
        <w:t xml:space="preserve">   prey    </w:t>
      </w:r>
      <w:r>
        <w:t xml:space="preserve">   predator    </w:t>
      </w:r>
      <w:r>
        <w:t xml:space="preserve">   succession    </w:t>
      </w:r>
      <w:r>
        <w:t xml:space="preserve">   community    </w:t>
      </w:r>
      <w:r>
        <w:t xml:space="preserve">   niche    </w:t>
      </w:r>
      <w:r>
        <w:t xml:space="preserve">   habitat    </w:t>
      </w:r>
      <w:r>
        <w:t xml:space="preserve">   population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Scramble </dc:title>
  <dcterms:created xsi:type="dcterms:W3CDTF">2021-10-11T16:18:12Z</dcterms:created>
  <dcterms:modified xsi:type="dcterms:W3CDTF">2021-10-11T16:18:12Z</dcterms:modified>
</cp:coreProperties>
</file>