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phase    </w:t>
      </w:r>
      <w:r>
        <w:t xml:space="preserve">   particle    </w:t>
      </w:r>
      <w:r>
        <w:t xml:space="preserve">   paleontology    </w:t>
      </w:r>
      <w:r>
        <w:t xml:space="preserve">   ornithology    </w:t>
      </w:r>
      <w:r>
        <w:t xml:space="preserve">   organism    </w:t>
      </w:r>
      <w:r>
        <w:t xml:space="preserve">   observatory    </w:t>
      </w:r>
      <w:r>
        <w:t xml:space="preserve">   observe    </w:t>
      </w:r>
      <w:r>
        <w:t xml:space="preserve">   moleculemotion    </w:t>
      </w:r>
      <w:r>
        <w:t xml:space="preserve">   mineralogy    </w:t>
      </w:r>
      <w:r>
        <w:t xml:space="preserve">   mineral    </w:t>
      </w:r>
      <w:r>
        <w:t xml:space="preserve">   microscope    </w:t>
      </w:r>
      <w:r>
        <w:t xml:space="preserve">   meteorology    </w:t>
      </w:r>
      <w:r>
        <w:t xml:space="preserve">   meteorologist    </w:t>
      </w:r>
      <w:r>
        <w:t xml:space="preserve">   measure    </w:t>
      </w:r>
      <w:r>
        <w:t xml:space="preserve">   matter    </w:t>
      </w:r>
      <w:r>
        <w:t xml:space="preserve">   mass    </w:t>
      </w:r>
      <w:r>
        <w:t xml:space="preserve">   magnetism    </w:t>
      </w:r>
      <w:r>
        <w:t xml:space="preserve">   lepidoptery    </w:t>
      </w:r>
      <w:r>
        <w:t xml:space="preserve">   laws    </w:t>
      </w:r>
      <w:r>
        <w:t xml:space="preserve">   laboratory    </w:t>
      </w:r>
      <w:r>
        <w:t xml:space="preserve">   lab    </w:t>
      </w:r>
      <w:r>
        <w:t xml:space="preserve">   immunology    </w:t>
      </w:r>
      <w:r>
        <w:t xml:space="preserve">   ichthyology    </w:t>
      </w:r>
      <w:r>
        <w:t xml:space="preserve">   herpetology    </w:t>
      </w:r>
      <w:r>
        <w:t xml:space="preserve">   gravity    </w:t>
      </w:r>
      <w:r>
        <w:t xml:space="preserve">   glassware    </w:t>
      </w:r>
      <w:r>
        <w:t xml:space="preserve">   geophysics    </w:t>
      </w:r>
      <w:r>
        <w:t xml:space="preserve">   geology    </w:t>
      </w:r>
      <w:r>
        <w:t xml:space="preserve">   genetics    </w:t>
      </w:r>
      <w:r>
        <w:t xml:space="preserve">   funnel    </w:t>
      </w:r>
      <w:r>
        <w:t xml:space="preserve">   fossil    </w:t>
      </w:r>
      <w:r>
        <w:t xml:space="preserve">   fact    </w:t>
      </w:r>
      <w:r>
        <w:t xml:space="preserve">   experiment    </w:t>
      </w:r>
      <w:r>
        <w:t xml:space="preserve">   evolution    </w:t>
      </w:r>
      <w:r>
        <w:t xml:space="preserve">   entomology    </w:t>
      </w:r>
      <w:r>
        <w:t xml:space="preserve">   energy    </w:t>
      </w:r>
      <w:r>
        <w:t xml:space="preserve">   element    </w:t>
      </w:r>
      <w:r>
        <w:t xml:space="preserve">   electrochemist    </w:t>
      </w:r>
      <w:r>
        <w:t xml:space="preserve">   electricity    </w:t>
      </w:r>
      <w:r>
        <w:t xml:space="preserve">   datum    </w:t>
      </w:r>
      <w:r>
        <w:t xml:space="preserve">   data    </w:t>
      </w:r>
      <w:r>
        <w:t xml:space="preserve">   cuvette    </w:t>
      </w:r>
      <w:r>
        <w:t xml:space="preserve">   climatologist    </w:t>
      </w:r>
      <w:r>
        <w:t xml:space="preserve">   climate    </w:t>
      </w:r>
      <w:r>
        <w:t xml:space="preserve">   chemistry    </w:t>
      </w:r>
      <w:r>
        <w:t xml:space="preserve">   chemical    </w:t>
      </w:r>
      <w:r>
        <w:t xml:space="preserve">   cell    </w:t>
      </w:r>
      <w:r>
        <w:t xml:space="preserve">   burner    </w:t>
      </w:r>
      <w:r>
        <w:t xml:space="preserve">   botany    </w:t>
      </w:r>
      <w:r>
        <w:t xml:space="preserve">   biology    </w:t>
      </w:r>
      <w:r>
        <w:t xml:space="preserve">   biochemistry    </w:t>
      </w:r>
      <w:r>
        <w:t xml:space="preserve">   atom    </w:t>
      </w:r>
      <w:r>
        <w:t xml:space="preserve">   astronomy    </w:t>
      </w:r>
      <w:r>
        <w:t xml:space="preserve">   astrophysics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2021-10-11T16:17:56Z</dcterms:created>
  <dcterms:modified xsi:type="dcterms:W3CDTF">2021-10-11T16:17:56Z</dcterms:modified>
</cp:coreProperties>
</file>