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Adaptations    </w:t>
      </w:r>
      <w:r>
        <w:t xml:space="preserve">   Atom    </w:t>
      </w:r>
      <w:r>
        <w:t xml:space="preserve">   Cell    </w:t>
      </w:r>
      <w:r>
        <w:t xml:space="preserve">   Gas    </w:t>
      </w:r>
      <w:r>
        <w:t xml:space="preserve">   Gentics    </w:t>
      </w:r>
      <w:r>
        <w:t xml:space="preserve">   Heredity    </w:t>
      </w:r>
      <w:r>
        <w:t xml:space="preserve">   Homeostasis    </w:t>
      </w:r>
      <w:r>
        <w:t xml:space="preserve">   Liquid    </w:t>
      </w:r>
      <w:r>
        <w:t xml:space="preserve">   Matter    </w:t>
      </w:r>
      <w:r>
        <w:t xml:space="preserve">   Offspring    </w:t>
      </w:r>
      <w:r>
        <w:t xml:space="preserve">   Ozone    </w:t>
      </w:r>
      <w:r>
        <w:t xml:space="preserve">   Prophase    </w:t>
      </w:r>
      <w:r>
        <w:t xml:space="preserve">   Reproduction    </w:t>
      </w:r>
      <w:r>
        <w:t xml:space="preserve">   Smog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2021-10-11T16:18:07Z</dcterms:created>
  <dcterms:modified xsi:type="dcterms:W3CDTF">2021-10-11T16:18:07Z</dcterms:modified>
</cp:coreProperties>
</file>