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Word Search (15)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density    </w:t>
      </w:r>
      <w:r>
        <w:t xml:space="preserve">   electromagnet    </w:t>
      </w:r>
      <w:r>
        <w:t xml:space="preserve">   germination    </w:t>
      </w:r>
      <w:r>
        <w:t xml:space="preserve">   insulator    </w:t>
      </w:r>
      <w:r>
        <w:t xml:space="preserve">   medium    </w:t>
      </w:r>
      <w:r>
        <w:t xml:space="preserve">   position    </w:t>
      </w:r>
      <w:r>
        <w:t xml:space="preserve">   refraction    </w:t>
      </w:r>
      <w:r>
        <w:t xml:space="preserve">   sieve    </w:t>
      </w:r>
      <w:r>
        <w:t xml:space="preserve">   solubility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 (15)</dc:title>
  <dcterms:created xsi:type="dcterms:W3CDTF">2021-10-11T16:19:02Z</dcterms:created>
  <dcterms:modified xsi:type="dcterms:W3CDTF">2021-10-11T16:19:02Z</dcterms:modified>
</cp:coreProperties>
</file>