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Penumbra    </w:t>
      </w:r>
      <w:r>
        <w:t xml:space="preserve">   Revolution    </w:t>
      </w:r>
      <w:r>
        <w:t xml:space="preserve">   Phase    </w:t>
      </w:r>
      <w:r>
        <w:t xml:space="preserve">   Rotation    </w:t>
      </w:r>
      <w:r>
        <w:t xml:space="preserve">   Solar Eclipse    </w:t>
      </w:r>
      <w:r>
        <w:t xml:space="preserve">   Umbra    </w:t>
      </w:r>
      <w:r>
        <w:t xml:space="preserve">   Equinox    </w:t>
      </w:r>
      <w:r>
        <w:t xml:space="preserve">   Rotation Axis    </w:t>
      </w:r>
      <w:r>
        <w:t xml:space="preserve">  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2021-10-11T16:18:28Z</dcterms:created>
  <dcterms:modified xsi:type="dcterms:W3CDTF">2021-10-11T16:18:28Z</dcterms:modified>
</cp:coreProperties>
</file>