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turns from liquid water to water vapor or gas it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turns from liquid water to solid ice it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we used when we read the rain gauge?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turns from solid ice to liquid water it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greater the __________ the quicker water will evaporate.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wind Vane used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are two different temperatures that combine, what happens?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Evaporation happens when water changes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	Evaporation only happens on a hot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thermometer measure?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turns from water vapor or gas to liquid water it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is heated what happens?</w:t>
            </w:r>
          </w:p>
        </w:tc>
      </w:tr>
    </w:tbl>
    <w:p>
      <w:pPr>
        <w:pStyle w:val="WordBankLarge"/>
      </w:pPr>
      <w:r>
        <w:t xml:space="preserve">   Temperature     </w:t>
      </w:r>
      <w:r>
        <w:t xml:space="preserve">   Milimeters     </w:t>
      </w:r>
      <w:r>
        <w:t xml:space="preserve">   Wind Direction    </w:t>
      </w:r>
      <w:r>
        <w:t xml:space="preserve">   Surface area    </w:t>
      </w:r>
      <w:r>
        <w:t xml:space="preserve">   Evaporation    </w:t>
      </w:r>
      <w:r>
        <w:t xml:space="preserve">   Condensation     </w:t>
      </w:r>
      <w:r>
        <w:t xml:space="preserve">   False     </w:t>
      </w:r>
      <w:r>
        <w:t xml:space="preserve">   True     </w:t>
      </w:r>
      <w:r>
        <w:t xml:space="preserve">   Melting     </w:t>
      </w:r>
      <w:r>
        <w:t xml:space="preserve">   Freezing     </w:t>
      </w:r>
      <w:r>
        <w:t xml:space="preserve">   Evaporating     </w:t>
      </w:r>
      <w:r>
        <w:t xml:space="preserve">   Condensing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Search! </dc:title>
  <dcterms:created xsi:type="dcterms:W3CDTF">2021-10-11T16:19:12Z</dcterms:created>
  <dcterms:modified xsi:type="dcterms:W3CDTF">2021-10-11T16:19:12Z</dcterms:modified>
</cp:coreProperties>
</file>