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Atomic symbol    </w:t>
      </w:r>
      <w:r>
        <w:t xml:space="preserve">   Atomic number    </w:t>
      </w:r>
      <w:r>
        <w:t xml:space="preserve">   Metalloids    </w:t>
      </w:r>
      <w:r>
        <w:t xml:space="preserve">   Noble gases    </w:t>
      </w:r>
      <w:r>
        <w:t xml:space="preserve">   Non metals    </w:t>
      </w:r>
      <w:r>
        <w:t xml:space="preserve">   Metals    </w:t>
      </w:r>
      <w:r>
        <w:t xml:space="preserve">   Element    </w:t>
      </w:r>
      <w:r>
        <w:t xml:space="preserve">   Compound    </w:t>
      </w:r>
      <w:r>
        <w:t xml:space="preserve">   Molecule    </w:t>
      </w:r>
      <w:r>
        <w:t xml:space="preserve">   Atom    </w:t>
      </w:r>
      <w:r>
        <w:t xml:space="preserve">   Reactivity    </w:t>
      </w:r>
      <w:r>
        <w:t xml:space="preserve">   Nucleus    </w:t>
      </w:r>
      <w:r>
        <w:t xml:space="preserve">   Valence electrons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Atomic mass    </w:t>
      </w:r>
      <w:r>
        <w:t xml:space="preserve">   Periods    </w:t>
      </w:r>
      <w:r>
        <w:t xml:space="preserve">   Groups    </w:t>
      </w:r>
      <w:r>
        <w:t xml:space="preserve">   Periodic table    </w:t>
      </w:r>
      <w:r>
        <w:t xml:space="preserve">   Atomic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 </dc:title>
  <dcterms:created xsi:type="dcterms:W3CDTF">2021-10-11T16:18:28Z</dcterms:created>
  <dcterms:modified xsi:type="dcterms:W3CDTF">2021-10-11T16:18:28Z</dcterms:modified>
</cp:coreProperties>
</file>