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Apatite '    </w:t>
      </w:r>
      <w:r>
        <w:t xml:space="preserve">   Calcite    </w:t>
      </w:r>
      <w:r>
        <w:t xml:space="preserve">   Corundum    </w:t>
      </w:r>
      <w:r>
        <w:t xml:space="preserve">   Diamond    </w:t>
      </w:r>
      <w:r>
        <w:t xml:space="preserve">   Feldspar    </w:t>
      </w:r>
      <w:r>
        <w:t xml:space="preserve">   Fluorite    </w:t>
      </w:r>
      <w:r>
        <w:t xml:space="preserve">   Gypsum    </w:t>
      </w:r>
      <w:r>
        <w:t xml:space="preserve">   Igneous    </w:t>
      </w:r>
      <w:r>
        <w:t xml:space="preserve">   limestone    </w:t>
      </w:r>
      <w:r>
        <w:t xml:space="preserve">   magma    </w:t>
      </w:r>
      <w:r>
        <w:t xml:space="preserve">   marble    </w:t>
      </w:r>
      <w:r>
        <w:t xml:space="preserve">   metamorphic    </w:t>
      </w:r>
      <w:r>
        <w:t xml:space="preserve">   mineral    </w:t>
      </w:r>
      <w:r>
        <w:t xml:space="preserve">   Quartz    </w:t>
      </w:r>
      <w:r>
        <w:t xml:space="preserve">   rock    </w:t>
      </w:r>
      <w:r>
        <w:t xml:space="preserve">   sandstone    </w:t>
      </w:r>
      <w:r>
        <w:t xml:space="preserve">   Sedimentary    </w:t>
      </w:r>
      <w:r>
        <w:t xml:space="preserve">   shale    </w:t>
      </w:r>
      <w:r>
        <w:t xml:space="preserve">   Talc    </w:t>
      </w:r>
      <w:r>
        <w:t xml:space="preserve">   Topaz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2021-12-14T03:44:43Z</dcterms:created>
  <dcterms:modified xsi:type="dcterms:W3CDTF">2021-12-14T03:44:43Z</dcterms:modified>
</cp:coreProperties>
</file>