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 4-8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Organism    </w:t>
      </w:r>
      <w:r>
        <w:t xml:space="preserve">   Physics    </w:t>
      </w:r>
      <w:r>
        <w:t xml:space="preserve">   Weather    </w:t>
      </w:r>
      <w:r>
        <w:t xml:space="preserve">   Tissue    </w:t>
      </w:r>
      <w:r>
        <w:t xml:space="preserve">   Science    </w:t>
      </w:r>
      <w:r>
        <w:t xml:space="preserve">   Molecule    </w:t>
      </w:r>
      <w:r>
        <w:t xml:space="preserve">   Microscope    </w:t>
      </w:r>
      <w:r>
        <w:t xml:space="preserve">   Microbiology    </w:t>
      </w:r>
      <w:r>
        <w:t xml:space="preserve">   Matter    </w:t>
      </w:r>
      <w:r>
        <w:t xml:space="preserve">   Mass    </w:t>
      </w:r>
      <w:r>
        <w:t xml:space="preserve">   Lab    </w:t>
      </w:r>
      <w:r>
        <w:t xml:space="preserve">   Gravity    </w:t>
      </w:r>
      <w:r>
        <w:t xml:space="preserve">   Chemistry    </w:t>
      </w:r>
      <w:r>
        <w:t xml:space="preserve">   Biology    </w:t>
      </w:r>
      <w:r>
        <w:t xml:space="preserve">   Data    </w:t>
      </w:r>
      <w:r>
        <w:t xml:space="preserve">   Energy    </w:t>
      </w:r>
      <w:r>
        <w:t xml:space="preserve">   Fossil    </w:t>
      </w:r>
      <w:r>
        <w:t xml:space="preserve">   Chemical    </w:t>
      </w:r>
      <w:r>
        <w:t xml:space="preserve">   Cell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 4-8</dc:title>
  <dcterms:created xsi:type="dcterms:W3CDTF">2021-10-11T16:19:22Z</dcterms:created>
  <dcterms:modified xsi:type="dcterms:W3CDTF">2021-10-11T16:19:22Z</dcterms:modified>
</cp:coreProperties>
</file>