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Study Grade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new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a seed to begin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dry and weak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object produced by a plant from which a new plant can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reached a final or desired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pollen from one flower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 by a natural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plant that is grown from a seed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rounded part of some plants that is under the ground and that grows into a new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particular point or period in the growth or development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Study Grade 3</dc:title>
  <dcterms:created xsi:type="dcterms:W3CDTF">2021-10-11T16:18:02Z</dcterms:created>
  <dcterms:modified xsi:type="dcterms:W3CDTF">2021-10-11T16:18:02Z</dcterms:modified>
</cp:coreProperties>
</file>