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Wall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one organism lives in or on another organism and benefits from that relationship while the host organism is harmed by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kinds of organisms that benefits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place, position, or situation especially suitable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home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acting that helps an organism survive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growing or living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adaptation by which an animal can hide by blending in whish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such as a plant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adaptation in which one organism has similar traits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relationship between two kinds of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controls the growth or survival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kinds of organisms that benefits one without harming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adjustments to internal or external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that energy takes from one organism to another in the form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struggle among living things for water, food, or other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classification of a plant or animal that is not native to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breaks down wastes and the remains of other organisms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food chains that overlap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land instead of water or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cannot make its own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Wall #1</dc:title>
  <dcterms:created xsi:type="dcterms:W3CDTF">2021-10-11T16:19:19Z</dcterms:created>
  <dcterms:modified xsi:type="dcterms:W3CDTF">2021-10-11T16:19:19Z</dcterms:modified>
</cp:coreProperties>
</file>