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Goldilocks Zone    </w:t>
      </w:r>
      <w:r>
        <w:t xml:space="preserve">   Oxygen    </w:t>
      </w:r>
      <w:r>
        <w:t xml:space="preserve">   Carbon    </w:t>
      </w:r>
      <w:r>
        <w:t xml:space="preserve">   Aliens    </w:t>
      </w:r>
      <w:r>
        <w:t xml:space="preserve">   Anatomy    </w:t>
      </w:r>
      <w:r>
        <w:t xml:space="preserve">   Density    </w:t>
      </w:r>
      <w:r>
        <w:t xml:space="preserve">   Einstein    </w:t>
      </w:r>
      <w:r>
        <w:t xml:space="preserve">   evil    </w:t>
      </w:r>
      <w:r>
        <w:t xml:space="preserve">   Hawking    </w:t>
      </w:r>
      <w:r>
        <w:t xml:space="preserve">   Insight    </w:t>
      </w:r>
      <w:r>
        <w:t xml:space="preserve">   Planet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2021-10-11T16:17:53Z</dcterms:created>
  <dcterms:modified xsi:type="dcterms:W3CDTF">2021-10-11T16:17:53Z</dcterms:modified>
</cp:coreProperties>
</file>