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isobar    </w:t>
      </w:r>
      <w:r>
        <w:t xml:space="preserve">   micro climate    </w:t>
      </w:r>
      <w:r>
        <w:t xml:space="preserve">   Westerlies    </w:t>
      </w:r>
      <w:r>
        <w:t xml:space="preserve">   Tidal Range    </w:t>
      </w:r>
      <w:r>
        <w:t xml:space="preserve">   Front    </w:t>
      </w:r>
      <w:r>
        <w:t xml:space="preserve">   Air pollution    </w:t>
      </w:r>
      <w:r>
        <w:t xml:space="preserve">   Uplift    </w:t>
      </w:r>
      <w:r>
        <w:t xml:space="preserve">   Dew point    </w:t>
      </w:r>
      <w:r>
        <w:t xml:space="preserve">   Specific heat    </w:t>
      </w:r>
      <w:r>
        <w:t xml:space="preserve">   Rock    </w:t>
      </w:r>
      <w:r>
        <w:t xml:space="preserve">   Monsoon    </w:t>
      </w:r>
      <w:r>
        <w:t xml:space="preserve">   Jet stream    </w:t>
      </w:r>
      <w:r>
        <w:t xml:space="preserve">   Water Vapor    </w:t>
      </w:r>
      <w:r>
        <w:t xml:space="preserve">   Water    </w:t>
      </w:r>
      <w:r>
        <w:t xml:space="preserve">  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2021-10-11T16:18:36Z</dcterms:created>
  <dcterms:modified xsi:type="dcterms:W3CDTF">2021-10-11T16:18:36Z</dcterms:modified>
</cp:coreProperties>
</file>