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Alveoli    </w:t>
      </w:r>
      <w:r>
        <w:t xml:space="preserve">   Bladder    </w:t>
      </w:r>
      <w:r>
        <w:t xml:space="preserve">   Bronchi    </w:t>
      </w:r>
      <w:r>
        <w:t xml:space="preserve">   Cortex    </w:t>
      </w:r>
      <w:r>
        <w:t xml:space="preserve">   Diaphragm    </w:t>
      </w:r>
      <w:r>
        <w:t xml:space="preserve">   Excretion    </w:t>
      </w:r>
      <w:r>
        <w:t xml:space="preserve">   Excretory system    </w:t>
      </w:r>
      <w:r>
        <w:t xml:space="preserve">   Kidneys    </w:t>
      </w:r>
      <w:r>
        <w:t xml:space="preserve">   Larynx    </w:t>
      </w:r>
      <w:r>
        <w:t xml:space="preserve">   Liver    </w:t>
      </w:r>
      <w:r>
        <w:t xml:space="preserve">   Lungs    </w:t>
      </w:r>
      <w:r>
        <w:t xml:space="preserve">   Mucus    </w:t>
      </w:r>
      <w:r>
        <w:t xml:space="preserve">   Nose    </w:t>
      </w:r>
      <w:r>
        <w:t xml:space="preserve">   Renal vein    </w:t>
      </w:r>
      <w:r>
        <w:t xml:space="preserve">   Respiration    </w:t>
      </w:r>
      <w:r>
        <w:t xml:space="preserve">   Respiratory system    </w:t>
      </w:r>
      <w:r>
        <w:t xml:space="preserve">   Skin    </w:t>
      </w:r>
      <w:r>
        <w:t xml:space="preserve">   Trachea    </w:t>
      </w:r>
      <w:r>
        <w:t xml:space="preserve">   Ureters    </w:t>
      </w:r>
      <w:r>
        <w:t xml:space="preserve">   Urethra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2021-10-11T16:17:43Z</dcterms:created>
  <dcterms:modified xsi:type="dcterms:W3CDTF">2021-10-11T16:17:43Z</dcterms:modified>
</cp:coreProperties>
</file>