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p>
      <w:pPr>
        <w:pStyle w:val="Questions"/>
      </w:pPr>
      <w:r>
        <w:t xml:space="preserve">1. UECTRS UIADBMSNO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SIMTALSIUS SRDOI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SUNTEGMCAOISR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HNRSIGSATM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TGSUULE AIUSMMX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ILSDDOTE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ACSPQRIDEU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ECTOPISARL RJAMO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RLNEXEAT QBLEIUO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SPCEIB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ZSAEPITRU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ESITPRC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2021-10-11T16:18:55Z</dcterms:created>
  <dcterms:modified xsi:type="dcterms:W3CDTF">2021-10-11T16:18:55Z</dcterms:modified>
</cp:coreProperties>
</file>