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used to tie something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substances that cannot be chemically interconverted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that is composed of two or more separate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degree of compactness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 more pure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of science that deals with the identification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made by mixing other substances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property that is measurable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substance that is observed during 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kind of matter with uniform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chemical symbols showing the elements present in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which has a uniform composition and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space that a substance or object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quantity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substance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liquid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body of matter with no definite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</dc:title>
  <dcterms:created xsi:type="dcterms:W3CDTF">2021-10-11T16:18:16Z</dcterms:created>
  <dcterms:modified xsi:type="dcterms:W3CDTF">2021-10-11T16:18:16Z</dcterms:modified>
</cp:coreProperties>
</file>