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struggle between organisms to survive as they tempt to use the same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between two organisms of two species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births in population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Leaving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 relation between two organisms of different species that benefits one of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population an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at risk but not endangered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individuals in an area of specific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died out, none are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behavior or physical characteristic that allows an organism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 that benefits by living on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 that stops population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environment that provides a living thing what it need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2021-10-11T16:18:18Z</dcterms:created>
  <dcterms:modified xsi:type="dcterms:W3CDTF">2021-10-11T16:18:18Z</dcterms:modified>
</cp:coreProperties>
</file>