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Words</w:t>
      </w:r>
    </w:p>
    <w:p>
      <w:pPr>
        <w:pStyle w:val="Questions"/>
      </w:pPr>
      <w:r>
        <w:t xml:space="preserve">1. SSOBIYISM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ASMESOMMNLCI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ASMUUTLIM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IRSMAITSAP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USCONSRME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BRSIREOEVH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RSEAOCRVNI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MOENSVRIO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RENVSAGSEC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RNOMESIVO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</dc:title>
  <dcterms:created xsi:type="dcterms:W3CDTF">2021-10-11T16:18:17Z</dcterms:created>
  <dcterms:modified xsi:type="dcterms:W3CDTF">2021-10-11T16:18:17Z</dcterms:modified>
</cp:coreProperties>
</file>