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2  hydrogens and 1 oxygen what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class that we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a science instrument use to see small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a educated guess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used to measure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white and I'm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light in the sky and I have cumulonimbus clouds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anything that falls form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two sides to me Celsius and Fahrenheit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four stages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4 of them (HINT) S,S,F,W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in the sky and I look like i am really wispy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tears form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used to grab something hot or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a cotton ball in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2021-10-11T16:18:23Z</dcterms:created>
  <dcterms:modified xsi:type="dcterms:W3CDTF">2021-10-11T16:18:23Z</dcterms:modified>
</cp:coreProperties>
</file>