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Turns Oxygen and sugar into ATP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complex and can be unicellular or multicellular and a nucleus + have complex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building block of 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"mini organ" inside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structure to the plant/human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is the "brain" of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cell organisms that have no nucleus nor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several cells work together to perform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Sunlight and Carbon dioxide gets mixed into glucose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2021-10-11T16:18:25Z</dcterms:created>
  <dcterms:modified xsi:type="dcterms:W3CDTF">2021-10-11T16:18:25Z</dcterms:modified>
</cp:coreProperties>
</file>