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Science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process of changing gases to liquids or solid states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Related to a high degree of warmth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Lets little or no light at all through like fog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act of doing an action the opposite way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transfer of heat through a fluid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degree of hotness or coldness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act of changing something from one form to another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mass and occupies air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make smaller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much matter is in an object</w:t>
            </w:r>
          </w:p>
        </w:tc>
      </w:tr>
    </w:tbl>
    <w:p>
      <w:pPr>
        <w:pStyle w:val="WordBankSmall"/>
      </w:pPr>
      <w:r>
        <w:t xml:space="preserve">   Heat    </w:t>
      </w:r>
      <w:r>
        <w:t xml:space="preserve">   Dense    </w:t>
      </w:r>
      <w:r>
        <w:t xml:space="preserve">   mass    </w:t>
      </w:r>
      <w:r>
        <w:t xml:space="preserve">   transfer    </w:t>
      </w:r>
      <w:r>
        <w:t xml:space="preserve">   reverse    </w:t>
      </w:r>
      <w:r>
        <w:t xml:space="preserve">   temperature     </w:t>
      </w:r>
      <w:r>
        <w:t xml:space="preserve">   convection    </w:t>
      </w:r>
      <w:r>
        <w:t xml:space="preserve">   Matter    </w:t>
      </w:r>
      <w:r>
        <w:t xml:space="preserve">   contract    </w:t>
      </w:r>
      <w:r>
        <w:t xml:space="preserve">   condensation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Words</dc:title>
  <dcterms:created xsi:type="dcterms:W3CDTF">2021-10-11T16:18:49Z</dcterms:created>
  <dcterms:modified xsi:type="dcterms:W3CDTF">2021-10-11T16:18:49Z</dcterms:modified>
</cp:coreProperties>
</file>