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naturalresouces    </w:t>
      </w:r>
      <w:r>
        <w:t xml:space="preserve">   symbiosis    </w:t>
      </w:r>
      <w:r>
        <w:t xml:space="preserve">   competition    </w:t>
      </w:r>
      <w:r>
        <w:t xml:space="preserve">   trophiclevel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ecosystem    </w:t>
      </w:r>
      <w:r>
        <w:t xml:space="preserve">   periodictable    </w:t>
      </w:r>
      <w:r>
        <w:t xml:space="preserve">   elements    </w:t>
      </w:r>
      <w:r>
        <w:t xml:space="preserve">   endothermic    </w:t>
      </w:r>
      <w:r>
        <w:t xml:space="preserve">   exothermic    </w:t>
      </w:r>
      <w:r>
        <w:t xml:space="preserve">   chemicalreaction    </w:t>
      </w:r>
      <w:r>
        <w:t xml:space="preserve">   valenceelectron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covalentbond    </w:t>
      </w:r>
      <w:r>
        <w:t xml:space="preserve">   ionicbond    </w:t>
      </w:r>
      <w:r>
        <w:t xml:space="preserve">   tilting    </w:t>
      </w:r>
      <w:r>
        <w:t xml:space="preserve">   folding    </w:t>
      </w:r>
      <w:r>
        <w:t xml:space="preserve">   coprolites    </w:t>
      </w:r>
      <w:r>
        <w:t xml:space="preserve">   fossils    </w:t>
      </w:r>
      <w:r>
        <w:t xml:space="preserve">   midoceanridge    </w:t>
      </w:r>
      <w:r>
        <w:t xml:space="preserve">   tectonicplates    </w:t>
      </w:r>
      <w:r>
        <w:t xml:space="preserve">   geology    </w:t>
      </w:r>
      <w:r>
        <w:t xml:space="preserve">   paleontology    </w:t>
      </w:r>
      <w:r>
        <w:t xml:space="preserve">   superposition    </w:t>
      </w:r>
      <w:r>
        <w:t xml:space="preserve">   freezing    </w:t>
      </w:r>
      <w:r>
        <w:t xml:space="preserve">   melting    </w:t>
      </w:r>
      <w:r>
        <w:t xml:space="preserve">   sublimation    </w:t>
      </w:r>
      <w:r>
        <w:t xml:space="preserve">   evaporation    </w:t>
      </w:r>
      <w:r>
        <w:t xml:space="preserve">   condensation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</dc:title>
  <dcterms:created xsi:type="dcterms:W3CDTF">2021-10-11T16:19:31Z</dcterms:created>
  <dcterms:modified xsi:type="dcterms:W3CDTF">2021-10-11T16:19:31Z</dcterms:modified>
</cp:coreProperties>
</file>