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Aluminium is a good _____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'can be made into a wire'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that has a very high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for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Metals can conduct heat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metal is yellow 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metal with the highest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the symbol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'can be shined'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Silvery-grey and used for jewelry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metal can be cut with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the symbol 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redy/orange coloured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'can be beat or beaten into shape'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where a solid metal becomes a liquid or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stronger version of Iron (mostly made of Iron)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metal with a very high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metals are _____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pure metal has a name and chemical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 for Copper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Wordsearch</dc:title>
  <dcterms:created xsi:type="dcterms:W3CDTF">2021-10-11T16:19:51Z</dcterms:created>
  <dcterms:modified xsi:type="dcterms:W3CDTF">2021-10-11T16:19:51Z</dcterms:modified>
</cp:coreProperties>
</file>