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Science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Posters    </w:t>
      </w:r>
      <w:r>
        <w:t xml:space="preserve">   Sink    </w:t>
      </w:r>
      <w:r>
        <w:t xml:space="preserve">   Science Teacher    </w:t>
      </w:r>
      <w:r>
        <w:t xml:space="preserve">   Beaker    </w:t>
      </w:r>
      <w:r>
        <w:t xml:space="preserve">   Bunsen burner    </w:t>
      </w:r>
      <w:r>
        <w:t xml:space="preserve">   Desks    </w:t>
      </w:r>
      <w:r>
        <w:t xml:space="preserve">   Gas tap    </w:t>
      </w:r>
      <w:r>
        <w:t xml:space="preserve">   labcoat    </w:t>
      </w:r>
      <w:r>
        <w:t xml:space="preserve">   Labcoat    </w:t>
      </w:r>
      <w:r>
        <w:t xml:space="preserve">   Ruler    </w:t>
      </w:r>
      <w:r>
        <w:t xml:space="preserve">   Safety Glasses    </w:t>
      </w:r>
      <w:r>
        <w:t xml:space="preserve">   Test tube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Wordsearch</dc:title>
  <dcterms:created xsi:type="dcterms:W3CDTF">2021-10-11T16:18:25Z</dcterms:created>
  <dcterms:modified xsi:type="dcterms:W3CDTF">2021-10-11T16:18:25Z</dcterms:modified>
</cp:coreProperties>
</file>