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Work/Word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Reproduction    </w:t>
      </w:r>
      <w:r>
        <w:t xml:space="preserve">   Biotic    </w:t>
      </w:r>
      <w:r>
        <w:t xml:space="preserve">   Abiotic    </w:t>
      </w:r>
      <w:r>
        <w:t xml:space="preserve">   Mammals    </w:t>
      </w:r>
      <w:r>
        <w:t xml:space="preserve">   Habitat    </w:t>
      </w:r>
      <w:r>
        <w:t xml:space="preserve">   Ecosystem    </w:t>
      </w:r>
      <w:r>
        <w:t xml:space="preserve">   Endangered    </w:t>
      </w:r>
      <w:r>
        <w:t xml:space="preserve">   Energy Pyramid    </w:t>
      </w:r>
      <w:r>
        <w:t xml:space="preserve">   Apex    </w:t>
      </w:r>
      <w:r>
        <w:t xml:space="preserve">   Producer    </w:t>
      </w:r>
      <w:r>
        <w:t xml:space="preserve">   Consumer    </w:t>
      </w:r>
      <w:r>
        <w:t xml:space="preserve">   Binomial    </w:t>
      </w:r>
      <w:r>
        <w:t xml:space="preserve">   Species    </w:t>
      </w:r>
      <w:r>
        <w:t xml:space="preserve">   Non Living    </w:t>
      </w:r>
      <w:r>
        <w:t xml:space="preserve">   backbone    </w:t>
      </w:r>
      <w:r>
        <w:t xml:space="preserve">   water    </w:t>
      </w:r>
      <w:r>
        <w:t xml:space="preserve">   Dead    </w:t>
      </w:r>
      <w:r>
        <w:t xml:space="preserve">   Phylum    </w:t>
      </w:r>
      <w:r>
        <w:t xml:space="preserve">   order    </w:t>
      </w:r>
      <w:r>
        <w:t xml:space="preserve">   Key    </w:t>
      </w:r>
      <w:r>
        <w:t xml:space="preserve">   Dichotomous    </w:t>
      </w:r>
      <w:r>
        <w:t xml:space="preserve">   Kingdom    </w:t>
      </w:r>
      <w:r>
        <w:t xml:space="preserve">   Autotroph    </w:t>
      </w:r>
      <w:r>
        <w:t xml:space="preserve">   Adaption    </w:t>
      </w:r>
      <w:r>
        <w:t xml:space="preserve">   Animal    </w:t>
      </w:r>
      <w:r>
        <w:t xml:space="preserve">   Bacteria    </w:t>
      </w:r>
      <w:r>
        <w:t xml:space="preserve">   Taxonomy    </w:t>
      </w:r>
      <w:r>
        <w:t xml:space="preserve">   Nutrients    </w:t>
      </w:r>
      <w:r>
        <w:t xml:space="preserve">   Photosynthesis    </w:t>
      </w:r>
      <w:r>
        <w:t xml:space="preserve">   Food Webs    </w:t>
      </w:r>
      <w:r>
        <w:t xml:space="preserve">   Heterotroph    </w:t>
      </w:r>
      <w:r>
        <w:t xml:space="preserve">   Respiration    </w:t>
      </w:r>
      <w:r>
        <w:t xml:space="preserve">   Organism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Work/Word Search</dc:title>
  <dcterms:created xsi:type="dcterms:W3CDTF">2021-10-11T16:19:39Z</dcterms:created>
  <dcterms:modified xsi:type="dcterms:W3CDTF">2021-10-11T16:19:39Z</dcterms:modified>
</cp:coreProperties>
</file>