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World Hurricane Strikes (use article)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in Hurricane Katrina?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stroms tend to dump more rain as global temperature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Hurricane Harvey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Hurricane Harvey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Huricane Harvey was the strongest storm to hit Texas since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other two hurricanes that struck the South that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Hurricane Irene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Hurricane Sandy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lost power during Hurricane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Hurricane happened in 2016?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Hurrican Ike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lost their lives during Hurricane 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flooded 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will it take for the damages to be fixed?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Hurricane Ivan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category was Hurricane Irma?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Hurricane Andrew hit?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it hit?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World Hurricane Strikes (use article) </dc:title>
  <dcterms:created xsi:type="dcterms:W3CDTF">2021-10-11T16:18:28Z</dcterms:created>
  <dcterms:modified xsi:type="dcterms:W3CDTF">2021-10-11T16:18:28Z</dcterms:modified>
</cp:coreProperties>
</file>