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Y9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positively charged electrode.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 charged electrode.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that can be streched or deformed and return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 of charged particles.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of too much heat on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/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 for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compound that never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bonding described as "sea of electrons"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(In the periodic table) Classifies elements by the number of electrons spare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substances that are mixet together but not chemically joined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Y9 Crossword</dc:title>
  <dcterms:created xsi:type="dcterms:W3CDTF">2021-10-11T16:19:20Z</dcterms:created>
  <dcterms:modified xsi:type="dcterms:W3CDTF">2021-10-11T16:19:20Z</dcterms:modified>
</cp:coreProperties>
</file>