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equator recieves more of the Suns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deflection of air masses resulting from Earths eastward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belts of strong winds at high altitudes which blow near the top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breezes at night cuased by differences in heating and cooling rates of land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imaganiry line around the middle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blow from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generally responsible for the movement of weather across the Uniteed States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Windless zone at the equator which sailing vessels try to aviod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Winds that provide a dependable route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 breezes during the day cuased by differences in heating and cooling rates of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bt the uneven heating of Earth and its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2021-10-11T16:09:44Z</dcterms:created>
  <dcterms:modified xsi:type="dcterms:W3CDTF">2021-10-11T16:09:44Z</dcterms:modified>
</cp:coreProperties>
</file>