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and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louis    </w:t>
      </w:r>
      <w:r>
        <w:t xml:space="preserve">   creation    </w:t>
      </w:r>
      <w:r>
        <w:t xml:space="preserve">   gospel    </w:t>
      </w:r>
      <w:r>
        <w:t xml:space="preserve">   swinburne    </w:t>
      </w:r>
      <w:r>
        <w:t xml:space="preserve">   lennox    </w:t>
      </w:r>
      <w:r>
        <w:t xml:space="preserve">   polkinghorne    </w:t>
      </w:r>
      <w:r>
        <w:t xml:space="preserve">   mathematics    </w:t>
      </w:r>
      <w:r>
        <w:t xml:space="preserve">   theological    </w:t>
      </w:r>
      <w:r>
        <w:t xml:space="preserve">   journalistic    </w:t>
      </w:r>
      <w:r>
        <w:t xml:space="preserve">   genesis    </w:t>
      </w:r>
      <w:r>
        <w:t xml:space="preserve">   christian    </w:t>
      </w:r>
      <w:r>
        <w:t xml:space="preserve">   naturalism    </w:t>
      </w:r>
      <w:r>
        <w:t xml:space="preserve">   religion    </w:t>
      </w:r>
      <w:r>
        <w:t xml:space="preserve">   Science    </w:t>
      </w:r>
      <w:r>
        <w:t xml:space="preserve">   Dawkins    </w:t>
      </w:r>
      <w:r>
        <w:t xml:space="preserve">   evolution    </w:t>
      </w:r>
      <w:r>
        <w:t xml:space="preserve">   Atheists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God</dc:title>
  <dcterms:created xsi:type="dcterms:W3CDTF">2021-10-11T16:11:17Z</dcterms:created>
  <dcterms:modified xsi:type="dcterms:W3CDTF">2021-10-11T16:11:17Z</dcterms:modified>
</cp:coreProperties>
</file>