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Softest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into a long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Hardest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layer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1,400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into irregular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Cooling: _______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Cooling: _______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760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different types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Minerals</dc:title>
  <dcterms:created xsi:type="dcterms:W3CDTF">2021-10-11T16:11:15Z</dcterms:created>
  <dcterms:modified xsi:type="dcterms:W3CDTF">2021-10-11T16:11:15Z</dcterms:modified>
</cp:coreProperties>
</file>