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and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organize and perform a particular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cover, reach, or have an effect on a wider or increasing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discover where a thing or person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Refuse to allow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start to 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touch something with sudden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examine a crime, problem, statement carefully, especially to discover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provide the money to pay for an event, activity, or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something out, such as a new ship into the water or a spacecraft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something by putting bricks or other materials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Nature</dc:title>
  <dcterms:created xsi:type="dcterms:W3CDTF">2021-10-11T16:12:15Z</dcterms:created>
  <dcterms:modified xsi:type="dcterms:W3CDTF">2021-10-11T16:12:15Z</dcterms:modified>
</cp:coreProperties>
</file>