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and Socials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gland is a small,butterfly-shaped gland situated at the base of the front of your neck, just below your Adam's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moving forward in position or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substances that act like messengers and travel in your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gland is important for controlling growth, development, and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science or practice of farming, including cultivation of the soil for the growing of crops.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stage of human social and cultural development and organization that is considered most advanced.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creation, development and implementation of a new product, process or service, with the aim of improving efficiency, effectiveness or competitive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period in time relating to or denoting the later part of the Stone Age, when ground or polished stone weapons and implements prevailed.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 body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studies human history and prehistory through the excavation of sites and the analysis of artifacts and other physical remains.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message receiver that binds with chemical messengers to receive messages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Socials Words</dc:title>
  <dcterms:created xsi:type="dcterms:W3CDTF">2021-10-11T16:13:07Z</dcterms:created>
  <dcterms:modified xsi:type="dcterms:W3CDTF">2021-10-11T16:13:07Z</dcterms:modified>
</cp:coreProperties>
</file>